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51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86MS0063-01-2025-000001-63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08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Рузманова Р.В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Рузманова Радифа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5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06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7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Рузманов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Рузманов Р.В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Рузманова Р.В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УТУ 23 № </w:t>
      </w:r>
      <w:r>
        <w:rPr>
          <w:rStyle w:val="cat-UserDefinedgrp-26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06.01.2025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ОВ ППСП Сургутского ЛО МВД России на транспорте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Рузманов Р.В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8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9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М.С.;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06.01.2025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Рузманова Р.В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Рузманова Р.В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Рузманова Р.В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Рузманова Р.В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Рузманова Р.В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виде административного ареста.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Рузманова Радифа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дв</w:t>
      </w:r>
      <w:r>
        <w:rPr>
          <w:rFonts w:ascii="Times New Roman" w:eastAsia="Times New Roman" w:hAnsi="Times New Roman" w:cs="Times New Roman"/>
          <w:sz w:val="27"/>
          <w:szCs w:val="27"/>
        </w:rPr>
        <w:t>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 времени административного задержания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06.01.2025г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08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января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51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7rplc-17">
    <w:name w:val="cat-UserDefined grp-27 rplc-17"/>
    <w:basedOn w:val="DefaultParagraphFont"/>
  </w:style>
  <w:style w:type="character" w:customStyle="1" w:styleId="cat-UserDefinedgrp-26rplc-22">
    <w:name w:val="cat-UserDefined grp-26 rplc-22"/>
    <w:basedOn w:val="DefaultParagraphFont"/>
  </w:style>
  <w:style w:type="character" w:customStyle="1" w:styleId="cat-UserDefinedgrp-28rplc-25">
    <w:name w:val="cat-UserDefined grp-28 rplc-25"/>
    <w:basedOn w:val="DefaultParagraphFont"/>
  </w:style>
  <w:style w:type="character" w:customStyle="1" w:styleId="cat-UserDefinedgrp-29rplc-27">
    <w:name w:val="cat-UserDefined grp-29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